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1141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Инжиниринг»,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0356043010824110100013966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0412365400135011412520171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6">
    <w:name w:val="cat-UserDefined grp-22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